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5165E" w14:textId="2E4C6BC9" w:rsidR="00226263" w:rsidRPr="00AC34DF" w:rsidRDefault="00DB5553" w:rsidP="00AC34DF">
      <w:pPr>
        <w:pStyle w:val="Titolo1"/>
        <w:jc w:val="center"/>
        <w:rPr>
          <w:rFonts w:ascii="Arial" w:hAnsi="Arial" w:cs="Arial"/>
          <w:lang w:val="it-IT"/>
        </w:rPr>
      </w:pPr>
      <w:r w:rsidRPr="00AC34DF">
        <w:rPr>
          <w:rFonts w:ascii="Arial" w:hAnsi="Arial" w:cs="Arial"/>
          <w:lang w:val="it-IT"/>
        </w:rPr>
        <w:t xml:space="preserve">MODULO DI RICHIESTA DI APPUNTAMENTO PER LA </w:t>
      </w:r>
      <w:r w:rsidR="00AC34DF">
        <w:rPr>
          <w:rFonts w:ascii="Arial" w:hAnsi="Arial" w:cs="Arial"/>
          <w:lang w:val="it-IT"/>
        </w:rPr>
        <w:t xml:space="preserve">                        </w:t>
      </w:r>
      <w:r w:rsidRPr="00AC34DF">
        <w:rPr>
          <w:rFonts w:ascii="Arial" w:hAnsi="Arial" w:cs="Arial"/>
          <w:lang w:val="it-IT"/>
        </w:rPr>
        <w:t>CARTA D’IDENTITÀ ELETTRONICA</w:t>
      </w:r>
    </w:p>
    <w:p w14:paraId="497EC8FF" w14:textId="77777777" w:rsidR="00A77A4B" w:rsidRPr="00AC34DF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 xml:space="preserve">Il presente modulo deve essere compilato in ogni sua parte e inviato con la documentazione </w:t>
      </w:r>
      <w:r w:rsidRPr="00AC34DF">
        <w:rPr>
          <w:rFonts w:ascii="Arial" w:hAnsi="Arial" w:cs="Arial"/>
          <w:lang w:val="it-IT"/>
        </w:rPr>
        <w:t>richiesta.</w:t>
      </w:r>
    </w:p>
    <w:p w14:paraId="21138384" w14:textId="13FD1BC9" w:rsidR="00226263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  <w:r w:rsidRPr="00A77A4B">
        <w:rPr>
          <w:rFonts w:ascii="Arial" w:hAnsi="Arial" w:cs="Arial"/>
          <w:sz w:val="16"/>
          <w:szCs w:val="16"/>
          <w:lang w:val="pt-BR"/>
        </w:rPr>
        <w:t>Este formulário deve ser preenchido em todas as partes e enviado com a documentação solicitada.</w:t>
      </w:r>
    </w:p>
    <w:p w14:paraId="701FAD7B" w14:textId="0A4F421F" w:rsidR="00D84DFE" w:rsidRDefault="00D84DFE" w:rsidP="00A77A4B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</w:p>
    <w:p w14:paraId="1DA84B3F" w14:textId="77777777" w:rsidR="00D84DFE" w:rsidRPr="00A77A4B" w:rsidRDefault="00D84DFE" w:rsidP="00A77A4B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</w:p>
    <w:p w14:paraId="542CDC34" w14:textId="77777777" w:rsidR="00147B25" w:rsidRDefault="00147B25" w:rsidP="00A77A4B">
      <w:pPr>
        <w:pStyle w:val="Titolo2"/>
        <w:jc w:val="center"/>
        <w:rPr>
          <w:rFonts w:ascii="Arial" w:hAnsi="Arial" w:cs="Arial"/>
          <w:lang w:val="it-IT"/>
        </w:rPr>
      </w:pPr>
    </w:p>
    <w:p w14:paraId="04A92923" w14:textId="14B3E38A" w:rsidR="00226263" w:rsidRPr="00A77A4B" w:rsidRDefault="00DB5553" w:rsidP="00A77A4B">
      <w:pPr>
        <w:pStyle w:val="Titolo2"/>
        <w:jc w:val="center"/>
        <w:rPr>
          <w:rFonts w:ascii="Arial" w:hAnsi="Arial" w:cs="Arial"/>
          <w:lang w:val="it-IT"/>
        </w:rPr>
      </w:pPr>
      <w:bookmarkStart w:id="0" w:name="_GoBack"/>
      <w:bookmarkEnd w:id="0"/>
      <w:r w:rsidRPr="00A77A4B">
        <w:rPr>
          <w:rFonts w:ascii="Arial" w:hAnsi="Arial" w:cs="Arial"/>
          <w:lang w:val="it-IT"/>
        </w:rPr>
        <w:t>DATI ANAGRAFICI DEL RICHIEDENTE</w:t>
      </w:r>
    </w:p>
    <w:p w14:paraId="3E51CC43" w14:textId="77777777" w:rsidR="00226263" w:rsidRPr="00DB5553" w:rsidRDefault="00DB5553" w:rsidP="00A77A4B">
      <w:pPr>
        <w:jc w:val="center"/>
        <w:rPr>
          <w:rFonts w:ascii="Arial" w:hAnsi="Arial" w:cs="Arial"/>
          <w:sz w:val="16"/>
          <w:szCs w:val="16"/>
          <w:lang w:val="it-IT"/>
        </w:rPr>
      </w:pP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Dados</w:t>
      </w:r>
      <w:proofErr w:type="spellEnd"/>
      <w:r w:rsidRPr="00DB5553">
        <w:rPr>
          <w:rFonts w:ascii="Arial" w:hAnsi="Arial" w:cs="Arial"/>
          <w:sz w:val="16"/>
          <w:szCs w:val="16"/>
          <w:lang w:val="it-IT"/>
        </w:rPr>
        <w:t xml:space="preserve"> </w:t>
      </w: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pessoais</w:t>
      </w:r>
      <w:proofErr w:type="spellEnd"/>
      <w:r w:rsidRPr="00DB5553">
        <w:rPr>
          <w:rFonts w:ascii="Arial" w:hAnsi="Arial" w:cs="Arial"/>
          <w:sz w:val="16"/>
          <w:szCs w:val="16"/>
          <w:lang w:val="it-IT"/>
        </w:rPr>
        <w:t xml:space="preserve"> do </w:t>
      </w: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requerente</w:t>
      </w:r>
      <w:proofErr w:type="spellEnd"/>
    </w:p>
    <w:p w14:paraId="6315F35D" w14:textId="0C350F54" w:rsidR="00226263" w:rsidRPr="00DB5553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DB5553">
        <w:rPr>
          <w:rFonts w:ascii="Arial" w:hAnsi="Arial" w:cs="Arial"/>
          <w:lang w:val="it-IT"/>
        </w:rPr>
        <w:t>Nome</w:t>
      </w:r>
      <w:r w:rsidR="00A77A4B" w:rsidRPr="00DB5553">
        <w:rPr>
          <w:rFonts w:ascii="Arial" w:hAnsi="Arial" w:cs="Arial"/>
          <w:lang w:val="it-IT"/>
        </w:rPr>
        <w:t>/</w:t>
      </w:r>
      <w:r w:rsidRPr="00DB5553">
        <w:rPr>
          <w:rFonts w:ascii="Arial" w:hAnsi="Arial" w:cs="Arial"/>
          <w:lang w:val="it-IT"/>
        </w:rPr>
        <w:t>Cognome: _________________________________________</w:t>
      </w:r>
      <w:r w:rsidR="00A77A4B" w:rsidRPr="00DB5553">
        <w:rPr>
          <w:rFonts w:ascii="Arial" w:hAnsi="Arial" w:cs="Arial"/>
          <w:lang w:val="it-IT"/>
        </w:rPr>
        <w:t>_____________________</w:t>
      </w:r>
      <w:r w:rsidRPr="00DB5553">
        <w:rPr>
          <w:rFonts w:ascii="Arial" w:hAnsi="Arial" w:cs="Arial"/>
          <w:lang w:val="it-IT"/>
        </w:rPr>
        <w:t>___</w:t>
      </w:r>
    </w:p>
    <w:p w14:paraId="06B0B783" w14:textId="77777777" w:rsidR="00A77A4B" w:rsidRPr="00A77A4B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A77A4B">
        <w:rPr>
          <w:rFonts w:ascii="Arial" w:hAnsi="Arial" w:cs="Arial"/>
          <w:sz w:val="16"/>
          <w:szCs w:val="16"/>
          <w:lang w:val="it-IT"/>
        </w:rPr>
        <w:t xml:space="preserve">Nome e </w:t>
      </w:r>
      <w:proofErr w:type="spellStart"/>
      <w:r w:rsidRPr="00A77A4B">
        <w:rPr>
          <w:rFonts w:ascii="Arial" w:hAnsi="Arial" w:cs="Arial"/>
          <w:sz w:val="16"/>
          <w:szCs w:val="16"/>
          <w:lang w:val="it-IT"/>
        </w:rPr>
        <w:t>sobrenome</w:t>
      </w:r>
      <w:proofErr w:type="spellEnd"/>
    </w:p>
    <w:p w14:paraId="7CD45BD5" w14:textId="77777777" w:rsidR="00A77A4B" w:rsidRDefault="00A77A4B" w:rsidP="00A77A4B">
      <w:pPr>
        <w:spacing w:after="0" w:line="240" w:lineRule="auto"/>
        <w:rPr>
          <w:rFonts w:ascii="Arial" w:hAnsi="Arial" w:cs="Arial"/>
          <w:sz w:val="18"/>
          <w:lang w:val="it-IT"/>
        </w:rPr>
      </w:pPr>
    </w:p>
    <w:p w14:paraId="3F85EBB0" w14:textId="339B9040" w:rsidR="00226263" w:rsidRPr="00A77A4B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Data di nascita: _______________________</w:t>
      </w:r>
      <w:r w:rsidR="00A77A4B" w:rsidRPr="00A77A4B">
        <w:rPr>
          <w:rFonts w:ascii="Arial" w:hAnsi="Arial" w:cs="Arial"/>
          <w:lang w:val="it-IT"/>
        </w:rPr>
        <w:t xml:space="preserve"> Luogo di nascita _________________</w:t>
      </w:r>
      <w:r w:rsidR="00A77A4B">
        <w:rPr>
          <w:rFonts w:ascii="Arial" w:hAnsi="Arial" w:cs="Arial"/>
          <w:lang w:val="it-IT"/>
        </w:rPr>
        <w:t>______</w:t>
      </w:r>
      <w:r w:rsidR="00A77A4B" w:rsidRPr="00A77A4B">
        <w:rPr>
          <w:rFonts w:ascii="Arial" w:hAnsi="Arial" w:cs="Arial"/>
          <w:lang w:val="it-IT"/>
        </w:rPr>
        <w:t>______</w:t>
      </w:r>
    </w:p>
    <w:p w14:paraId="31D13697" w14:textId="71FAE8A0" w:rsidR="00226263" w:rsidRPr="00A77A4B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  <w:r w:rsidRPr="00A77A4B">
        <w:rPr>
          <w:rFonts w:ascii="Arial" w:hAnsi="Arial" w:cs="Arial"/>
          <w:sz w:val="16"/>
          <w:szCs w:val="16"/>
          <w:lang w:val="pt-BR"/>
        </w:rPr>
        <w:t>Data de nascimento</w:t>
      </w:r>
      <w:r w:rsidR="00A77A4B" w:rsidRPr="00A77A4B">
        <w:rPr>
          <w:rFonts w:ascii="Arial" w:hAnsi="Arial" w:cs="Arial"/>
          <w:sz w:val="16"/>
          <w:szCs w:val="16"/>
          <w:lang w:val="pt-BR"/>
        </w:rPr>
        <w:t xml:space="preserve">                                                 </w:t>
      </w:r>
      <w:r w:rsidR="0034741E">
        <w:rPr>
          <w:rFonts w:ascii="Arial" w:hAnsi="Arial" w:cs="Arial"/>
          <w:sz w:val="16"/>
          <w:szCs w:val="16"/>
          <w:lang w:val="pt-BR"/>
        </w:rPr>
        <w:t xml:space="preserve">               </w:t>
      </w:r>
      <w:r w:rsidR="00A77A4B" w:rsidRPr="00A77A4B">
        <w:rPr>
          <w:rFonts w:ascii="Arial" w:hAnsi="Arial" w:cs="Arial"/>
          <w:sz w:val="16"/>
          <w:szCs w:val="16"/>
          <w:lang w:val="pt-BR"/>
        </w:rPr>
        <w:t xml:space="preserve">       </w:t>
      </w:r>
      <w:r w:rsidRPr="00A77A4B">
        <w:rPr>
          <w:rFonts w:ascii="Arial" w:hAnsi="Arial" w:cs="Arial"/>
          <w:sz w:val="16"/>
          <w:szCs w:val="16"/>
          <w:lang w:val="pt-BR"/>
        </w:rPr>
        <w:t>Local de nascimento</w:t>
      </w:r>
    </w:p>
    <w:p w14:paraId="0D882597" w14:textId="36DA1DBD" w:rsidR="00A77A4B" w:rsidRPr="00A77A4B" w:rsidRDefault="0034741E" w:rsidP="00A77A4B">
      <w:pPr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14:paraId="42281253" w14:textId="748DF4FA" w:rsidR="00226263" w:rsidRPr="00DB5553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Indiriz</w:t>
      </w:r>
      <w:r w:rsidRPr="00DB5553">
        <w:rPr>
          <w:rFonts w:ascii="Arial" w:hAnsi="Arial" w:cs="Arial"/>
          <w:lang w:val="it-IT"/>
        </w:rPr>
        <w:t>zo completo di residenza: _______________________________________</w:t>
      </w:r>
      <w:r w:rsidR="00A77A4B" w:rsidRPr="00DB5553">
        <w:rPr>
          <w:rFonts w:ascii="Arial" w:hAnsi="Arial" w:cs="Arial"/>
          <w:lang w:val="it-IT"/>
        </w:rPr>
        <w:t>_________</w:t>
      </w:r>
      <w:r w:rsidRPr="00DB5553">
        <w:rPr>
          <w:rFonts w:ascii="Arial" w:hAnsi="Arial" w:cs="Arial"/>
          <w:lang w:val="it-IT"/>
        </w:rPr>
        <w:t>_____</w:t>
      </w:r>
    </w:p>
    <w:p w14:paraId="1653E155" w14:textId="3B16C7E1" w:rsidR="00226263" w:rsidRPr="00DB5553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Endereço</w:t>
      </w:r>
      <w:proofErr w:type="spellEnd"/>
      <w:r w:rsidRPr="00DB5553">
        <w:rPr>
          <w:rFonts w:ascii="Arial" w:hAnsi="Arial" w:cs="Arial"/>
          <w:sz w:val="16"/>
          <w:szCs w:val="16"/>
          <w:lang w:val="it-IT"/>
        </w:rPr>
        <w:t xml:space="preserve"> completo de </w:t>
      </w:r>
      <w:proofErr w:type="spellStart"/>
      <w:r w:rsidRPr="00DB5553">
        <w:rPr>
          <w:rFonts w:ascii="Arial" w:hAnsi="Arial" w:cs="Arial"/>
          <w:sz w:val="16"/>
          <w:szCs w:val="16"/>
          <w:lang w:val="it-IT"/>
        </w:rPr>
        <w:t>residência</w:t>
      </w:r>
      <w:proofErr w:type="spellEnd"/>
    </w:p>
    <w:p w14:paraId="18FEA1A9" w14:textId="77777777" w:rsidR="00A77A4B" w:rsidRPr="00DB5553" w:rsidRDefault="00A77A4B" w:rsidP="00A77A4B">
      <w:pPr>
        <w:spacing w:after="0" w:line="240" w:lineRule="auto"/>
        <w:rPr>
          <w:rFonts w:ascii="Arial" w:hAnsi="Arial" w:cs="Arial"/>
          <w:lang w:val="it-IT"/>
        </w:rPr>
      </w:pPr>
    </w:p>
    <w:p w14:paraId="30D893A8" w14:textId="04FC139C" w:rsidR="00226263" w:rsidRPr="00A77A4B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 xml:space="preserve">Telefono cellulare: _______________________Indirizzo </w:t>
      </w:r>
      <w:proofErr w:type="gramStart"/>
      <w:r w:rsidRPr="00A77A4B">
        <w:rPr>
          <w:rFonts w:ascii="Arial" w:hAnsi="Arial" w:cs="Arial"/>
          <w:lang w:val="it-IT"/>
        </w:rPr>
        <w:t>email:_</w:t>
      </w:r>
      <w:proofErr w:type="gramEnd"/>
      <w:r w:rsidRPr="00A77A4B">
        <w:rPr>
          <w:rFonts w:ascii="Arial" w:hAnsi="Arial" w:cs="Arial"/>
          <w:lang w:val="it-IT"/>
        </w:rPr>
        <w:t>___________________</w:t>
      </w:r>
      <w:r w:rsidR="00A77A4B" w:rsidRPr="00A77A4B">
        <w:rPr>
          <w:rFonts w:ascii="Arial" w:hAnsi="Arial" w:cs="Arial"/>
          <w:lang w:val="it-IT"/>
        </w:rPr>
        <w:t>_</w:t>
      </w:r>
      <w:r w:rsidRPr="00A77A4B">
        <w:rPr>
          <w:rFonts w:ascii="Arial" w:hAnsi="Arial" w:cs="Arial"/>
          <w:lang w:val="it-IT"/>
        </w:rPr>
        <w:t>________</w:t>
      </w:r>
    </w:p>
    <w:p w14:paraId="5B71D994" w14:textId="77777777" w:rsidR="00A77A4B" w:rsidRPr="00A77A4B" w:rsidRDefault="00A77A4B" w:rsidP="00A77A4B">
      <w:pPr>
        <w:spacing w:after="0" w:line="240" w:lineRule="auto"/>
        <w:rPr>
          <w:rFonts w:ascii="Arial" w:hAnsi="Arial" w:cs="Arial"/>
          <w:lang w:val="it-IT"/>
        </w:rPr>
      </w:pPr>
    </w:p>
    <w:p w14:paraId="04644481" w14:textId="50E74CFC" w:rsidR="00226263" w:rsidRPr="00A77A4B" w:rsidRDefault="00DB5553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Codice Fiscale: ____________________________________________</w:t>
      </w:r>
      <w:r w:rsidR="00A77A4B" w:rsidRPr="00A77A4B">
        <w:rPr>
          <w:rFonts w:ascii="Arial" w:hAnsi="Arial" w:cs="Arial"/>
          <w:lang w:val="it-IT"/>
        </w:rPr>
        <w:t>_</w:t>
      </w:r>
      <w:r w:rsidR="00A77A4B">
        <w:rPr>
          <w:rFonts w:ascii="Arial" w:hAnsi="Arial" w:cs="Arial"/>
          <w:lang w:val="it-IT"/>
        </w:rPr>
        <w:t>_____________________</w:t>
      </w:r>
    </w:p>
    <w:p w14:paraId="15A4B78C" w14:textId="0CA92EC4" w:rsidR="00226263" w:rsidRDefault="00DB5553" w:rsidP="00A77A4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  <w:r w:rsidRPr="00DB5553">
        <w:rPr>
          <w:rFonts w:ascii="Arial" w:hAnsi="Arial" w:cs="Arial"/>
          <w:sz w:val="16"/>
          <w:szCs w:val="16"/>
          <w:lang w:val="it-IT"/>
        </w:rPr>
        <w:t>C</w:t>
      </w:r>
      <w:r w:rsidRPr="00A77A4B">
        <w:rPr>
          <w:rFonts w:ascii="Arial" w:hAnsi="Arial" w:cs="Arial"/>
          <w:sz w:val="16"/>
          <w:szCs w:val="16"/>
          <w:lang w:val="it-IT"/>
        </w:rPr>
        <w:t>PF italiano</w:t>
      </w:r>
    </w:p>
    <w:p w14:paraId="7227B0B8" w14:textId="77777777" w:rsidR="00AC34DF" w:rsidRPr="00A77A4B" w:rsidRDefault="00AC34DF" w:rsidP="00A77A4B">
      <w:pPr>
        <w:spacing w:after="0" w:line="240" w:lineRule="auto"/>
        <w:rPr>
          <w:rFonts w:ascii="Arial" w:hAnsi="Arial" w:cs="Arial"/>
          <w:sz w:val="16"/>
          <w:szCs w:val="16"/>
          <w:lang w:val="it-IT"/>
        </w:rPr>
      </w:pPr>
    </w:p>
    <w:p w14:paraId="32CF6795" w14:textId="411669C4" w:rsidR="00A77A4B" w:rsidRPr="00A77A4B" w:rsidRDefault="00A77A4B" w:rsidP="00A77A4B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Segoe UI Symbol" w:hAnsi="Segoe UI Symbol" w:cs="Segoe UI Symbol"/>
          <w:lang w:val="it-IT"/>
        </w:rPr>
        <w:t>☐</w:t>
      </w:r>
      <w:r>
        <w:rPr>
          <w:rFonts w:ascii="Arial" w:hAnsi="Arial" w:cs="Arial"/>
          <w:lang w:val="it-IT"/>
        </w:rPr>
        <w:t xml:space="preserve"> </w:t>
      </w:r>
      <w:r w:rsidRPr="00A77A4B">
        <w:rPr>
          <w:rFonts w:ascii="Arial" w:hAnsi="Arial" w:cs="Arial"/>
          <w:lang w:val="it-IT"/>
        </w:rPr>
        <w:t xml:space="preserve">Prima emissione della Carta d’Identità Elettronica  </w:t>
      </w:r>
      <w:r>
        <w:rPr>
          <w:rFonts w:ascii="Arial" w:hAnsi="Arial" w:cs="Arial"/>
          <w:lang w:val="it-IT"/>
        </w:rPr>
        <w:t xml:space="preserve">  </w:t>
      </w:r>
      <w:r w:rsidRPr="00A77A4B">
        <w:rPr>
          <w:rFonts w:ascii="Segoe UI Symbol" w:hAnsi="Segoe UI Symbol" w:cs="Segoe UI Symbol"/>
          <w:lang w:val="it-IT"/>
        </w:rPr>
        <w:t>☐</w:t>
      </w:r>
      <w:r w:rsidRPr="00A77A4B">
        <w:rPr>
          <w:rFonts w:ascii="Arial" w:hAnsi="Arial" w:cs="Arial"/>
          <w:lang w:val="it-IT"/>
        </w:rPr>
        <w:t xml:space="preserve"> Rinnovo della Carta d’Identità Elettronica   </w:t>
      </w:r>
    </w:p>
    <w:p w14:paraId="53C815D5" w14:textId="00A75BC8" w:rsidR="00226263" w:rsidRPr="00A77A4B" w:rsidRDefault="00CD052D" w:rsidP="00A77A4B">
      <w:pPr>
        <w:spacing w:after="0" w:line="240" w:lineRule="auto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</w:t>
      </w:r>
      <w:r w:rsidR="00DB5553" w:rsidRPr="00A77A4B">
        <w:rPr>
          <w:rFonts w:ascii="Arial" w:hAnsi="Arial" w:cs="Arial"/>
          <w:sz w:val="16"/>
          <w:szCs w:val="16"/>
          <w:lang w:val="pt-BR"/>
        </w:rPr>
        <w:t>Primeira emissão da carteira de identidade eletrônica</w:t>
      </w:r>
      <w:r w:rsidR="00A77A4B" w:rsidRPr="00A77A4B">
        <w:rPr>
          <w:rFonts w:ascii="Arial" w:hAnsi="Arial" w:cs="Arial"/>
          <w:sz w:val="16"/>
          <w:szCs w:val="16"/>
          <w:lang w:val="pt-BR"/>
        </w:rPr>
        <w:t xml:space="preserve">                   </w:t>
      </w:r>
      <w:r>
        <w:rPr>
          <w:rFonts w:ascii="Arial" w:hAnsi="Arial" w:cs="Arial"/>
          <w:sz w:val="16"/>
          <w:szCs w:val="16"/>
          <w:lang w:val="pt-BR"/>
        </w:rPr>
        <w:t xml:space="preserve">               </w:t>
      </w:r>
      <w:r w:rsidR="00DB5553" w:rsidRPr="00A77A4B">
        <w:rPr>
          <w:rFonts w:ascii="Arial" w:hAnsi="Arial" w:cs="Arial"/>
          <w:sz w:val="16"/>
          <w:szCs w:val="16"/>
          <w:lang w:val="pt-BR"/>
        </w:rPr>
        <w:t>Renovação da carteira de identidade eletrônica</w:t>
      </w:r>
    </w:p>
    <w:p w14:paraId="3C9480A4" w14:textId="77777777" w:rsidR="00D84DFE" w:rsidRDefault="00D84DFE" w:rsidP="00A77A4B">
      <w:pPr>
        <w:pStyle w:val="Titolo2"/>
        <w:jc w:val="center"/>
        <w:rPr>
          <w:rFonts w:ascii="Arial" w:hAnsi="Arial" w:cs="Arial"/>
          <w:lang w:val="it-IT"/>
        </w:rPr>
      </w:pPr>
    </w:p>
    <w:p w14:paraId="3C94AF34" w14:textId="77777777" w:rsidR="00D84DFE" w:rsidRDefault="00D84DFE" w:rsidP="00A77A4B">
      <w:pPr>
        <w:pStyle w:val="Titolo2"/>
        <w:jc w:val="center"/>
        <w:rPr>
          <w:rFonts w:ascii="Arial" w:hAnsi="Arial" w:cs="Arial"/>
          <w:lang w:val="it-IT"/>
        </w:rPr>
      </w:pPr>
    </w:p>
    <w:p w14:paraId="3DFA6EFC" w14:textId="5C5B7B43" w:rsidR="00226263" w:rsidRPr="00A77A4B" w:rsidRDefault="00D84DFE" w:rsidP="00A77A4B">
      <w:pPr>
        <w:pStyle w:val="Titolo2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INSUSSISTENZA DI CAUSE OSTATIVE AL RILASCIO (Art. 3 L. 1185/1967)</w:t>
      </w:r>
    </w:p>
    <w:p w14:paraId="2F4ADA63" w14:textId="77777777" w:rsidR="00D84DFE" w:rsidRDefault="00D84DFE" w:rsidP="00A77A4B">
      <w:pPr>
        <w:spacing w:after="0" w:line="240" w:lineRule="auto"/>
        <w:rPr>
          <w:rFonts w:ascii="Arial" w:hAnsi="Arial" w:cs="Arial"/>
          <w:sz w:val="18"/>
          <w:lang w:val="it-IT"/>
        </w:rPr>
      </w:pPr>
    </w:p>
    <w:p w14:paraId="166AC15F" w14:textId="31BF53C3" w:rsidR="00D84DFE" w:rsidRPr="00D84DFE" w:rsidRDefault="00D84DFE" w:rsidP="00D84DFE">
      <w:pPr>
        <w:spacing w:after="0" w:line="240" w:lineRule="auto"/>
        <w:jc w:val="both"/>
        <w:rPr>
          <w:rFonts w:ascii="Arial" w:hAnsi="Arial" w:cs="Arial"/>
          <w:lang w:val="it-IT"/>
        </w:rPr>
      </w:pPr>
      <w:r w:rsidRPr="00D84DFE">
        <w:rPr>
          <w:rFonts w:ascii="Arial" w:hAnsi="Arial" w:cs="Arial"/>
          <w:lang w:val="it-IT"/>
        </w:rPr>
        <w:t>Il sottoscritto/a, consapevole delle sanzioni penali ed amministrative previste in caso di dichiarazioni mendaci, dichiara di non incorrere nelle cause ostative al rilascio di cui all’articolo 3 L.1185/1967.</w:t>
      </w:r>
    </w:p>
    <w:p w14:paraId="355E962B" w14:textId="0ECB696B" w:rsidR="00A77A4B" w:rsidRDefault="00A77A4B">
      <w:pPr>
        <w:rPr>
          <w:rFonts w:ascii="Arial" w:hAnsi="Arial" w:cs="Arial"/>
          <w:lang w:val="it-IT"/>
        </w:rPr>
      </w:pPr>
    </w:p>
    <w:p w14:paraId="2C97DE5A" w14:textId="77777777" w:rsidR="00D84DFE" w:rsidRDefault="00D84DFE">
      <w:pPr>
        <w:rPr>
          <w:rFonts w:ascii="Arial" w:hAnsi="Arial" w:cs="Arial"/>
          <w:lang w:val="it-IT"/>
        </w:rPr>
      </w:pPr>
    </w:p>
    <w:p w14:paraId="17A969BA" w14:textId="17091617" w:rsidR="00A34B58" w:rsidRDefault="00DB5553" w:rsidP="00A34B58">
      <w:pPr>
        <w:spacing w:after="0" w:line="240" w:lineRule="auto"/>
        <w:rPr>
          <w:rFonts w:ascii="Arial" w:hAnsi="Arial" w:cs="Arial"/>
          <w:lang w:val="it-IT"/>
        </w:rPr>
      </w:pPr>
      <w:r w:rsidRPr="00A77A4B">
        <w:rPr>
          <w:rFonts w:ascii="Arial" w:hAnsi="Arial" w:cs="Arial"/>
          <w:lang w:val="it-IT"/>
        </w:rPr>
        <w:t>_</w:t>
      </w:r>
      <w:r w:rsidR="00A77A4B">
        <w:rPr>
          <w:rFonts w:ascii="Arial" w:hAnsi="Arial" w:cs="Arial"/>
          <w:lang w:val="it-IT"/>
        </w:rPr>
        <w:t>_</w:t>
      </w:r>
      <w:r w:rsidRPr="00A77A4B">
        <w:rPr>
          <w:rFonts w:ascii="Arial" w:hAnsi="Arial" w:cs="Arial"/>
          <w:lang w:val="it-IT"/>
        </w:rPr>
        <w:t>__ / ____ / ______</w:t>
      </w:r>
      <w:r w:rsidR="00A77A4B">
        <w:rPr>
          <w:rFonts w:ascii="Arial" w:hAnsi="Arial" w:cs="Arial"/>
          <w:lang w:val="it-IT"/>
        </w:rPr>
        <w:tab/>
      </w:r>
      <w:r w:rsidR="00A77A4B">
        <w:rPr>
          <w:rFonts w:ascii="Arial" w:hAnsi="Arial" w:cs="Arial"/>
          <w:lang w:val="it-IT"/>
        </w:rPr>
        <w:tab/>
      </w:r>
      <w:r w:rsidR="00A77A4B">
        <w:rPr>
          <w:rFonts w:ascii="Arial" w:hAnsi="Arial" w:cs="Arial"/>
          <w:lang w:val="it-IT"/>
        </w:rPr>
        <w:tab/>
      </w:r>
      <w:r w:rsidR="00A77A4B">
        <w:rPr>
          <w:rFonts w:ascii="Arial" w:hAnsi="Arial" w:cs="Arial"/>
          <w:lang w:val="it-IT"/>
        </w:rPr>
        <w:tab/>
      </w:r>
      <w:r w:rsidR="00A77A4B">
        <w:rPr>
          <w:rFonts w:ascii="Arial" w:hAnsi="Arial" w:cs="Arial"/>
          <w:lang w:val="it-IT"/>
        </w:rPr>
        <w:tab/>
      </w:r>
      <w:r w:rsidR="00A77A4B">
        <w:rPr>
          <w:rFonts w:ascii="Arial" w:hAnsi="Arial" w:cs="Arial"/>
          <w:lang w:val="it-IT"/>
        </w:rPr>
        <w:tab/>
      </w:r>
      <w:r w:rsidRPr="00A77A4B">
        <w:rPr>
          <w:rFonts w:ascii="Arial" w:hAnsi="Arial" w:cs="Arial"/>
          <w:lang w:val="it-IT"/>
        </w:rPr>
        <w:t>Firma del richiedente</w:t>
      </w:r>
    </w:p>
    <w:p w14:paraId="07F096AA" w14:textId="7AFB9F99" w:rsidR="00226263" w:rsidRPr="00A34B58" w:rsidRDefault="00DB5553" w:rsidP="00A34B58">
      <w:pPr>
        <w:spacing w:after="0" w:line="240" w:lineRule="auto"/>
        <w:ind w:left="5040" w:firstLine="720"/>
        <w:rPr>
          <w:rFonts w:ascii="Arial" w:hAnsi="Arial" w:cs="Arial"/>
          <w:sz w:val="16"/>
          <w:szCs w:val="16"/>
          <w:lang w:val="it-IT"/>
        </w:rPr>
      </w:pPr>
      <w:proofErr w:type="spellStart"/>
      <w:r w:rsidRPr="00A34B58">
        <w:rPr>
          <w:rFonts w:ascii="Arial" w:hAnsi="Arial" w:cs="Arial"/>
          <w:sz w:val="16"/>
          <w:szCs w:val="16"/>
          <w:lang w:val="it-IT"/>
        </w:rPr>
        <w:t>Assinatura</w:t>
      </w:r>
      <w:proofErr w:type="spellEnd"/>
      <w:r w:rsidRPr="00A34B58">
        <w:rPr>
          <w:rFonts w:ascii="Arial" w:hAnsi="Arial" w:cs="Arial"/>
          <w:sz w:val="16"/>
          <w:szCs w:val="16"/>
          <w:lang w:val="it-IT"/>
        </w:rPr>
        <w:t xml:space="preserve"> do </w:t>
      </w:r>
      <w:proofErr w:type="spellStart"/>
      <w:r w:rsidRPr="00A34B58">
        <w:rPr>
          <w:rFonts w:ascii="Arial" w:hAnsi="Arial" w:cs="Arial"/>
          <w:sz w:val="16"/>
          <w:szCs w:val="16"/>
          <w:lang w:val="it-IT"/>
        </w:rPr>
        <w:t>requerente</w:t>
      </w:r>
      <w:proofErr w:type="spellEnd"/>
    </w:p>
    <w:p w14:paraId="5252B962" w14:textId="2226AA58" w:rsidR="00A34B58" w:rsidRPr="00A34B58" w:rsidRDefault="00B423E7" w:rsidP="00AC34DF">
      <w:pPr>
        <w:tabs>
          <w:tab w:val="left" w:pos="6469"/>
        </w:tabs>
        <w:ind w:left="5040" w:firstLine="720"/>
        <w:rPr>
          <w:rFonts w:ascii="Arial" w:hAnsi="Arial" w:cs="Arial"/>
          <w:sz w:val="18"/>
          <w:lang w:val="it-IT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B4F5C" wp14:editId="278CB582">
                <wp:simplePos x="0" y="0"/>
                <wp:positionH relativeFrom="column">
                  <wp:posOffset>3648075</wp:posOffset>
                </wp:positionH>
                <wp:positionV relativeFrom="paragraph">
                  <wp:posOffset>607695</wp:posOffset>
                </wp:positionV>
                <wp:extent cx="2124075" cy="0"/>
                <wp:effectExtent l="38100" t="38100" r="66675" b="952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33ACC4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47.85pt" to="454.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AC34DF">
        <w:rPr>
          <w:rFonts w:ascii="Arial" w:hAnsi="Arial" w:cs="Arial"/>
          <w:sz w:val="18"/>
          <w:lang w:val="it-IT"/>
        </w:rPr>
        <w:tab/>
      </w:r>
    </w:p>
    <w:sectPr w:rsidR="00A34B58" w:rsidRPr="00A34B58" w:rsidSect="00FF0B2F">
      <w:headerReference w:type="default" r:id="rId8"/>
      <w:footerReference w:type="default" r:id="rId9"/>
      <w:pgSz w:w="12240" w:h="15840"/>
      <w:pgMar w:top="709" w:right="7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630A3" w14:textId="77777777" w:rsidR="00BE00A3" w:rsidRDefault="00BE00A3" w:rsidP="00AC34DF">
      <w:pPr>
        <w:spacing w:after="0" w:line="240" w:lineRule="auto"/>
      </w:pPr>
      <w:r>
        <w:separator/>
      </w:r>
    </w:p>
  </w:endnote>
  <w:endnote w:type="continuationSeparator" w:id="0">
    <w:p w14:paraId="7CA82679" w14:textId="77777777" w:rsidR="00BE00A3" w:rsidRDefault="00BE00A3" w:rsidP="00AC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B470A" w14:textId="77777777" w:rsidR="00AC34DF" w:rsidRDefault="00AC34DF" w:rsidP="00AC34DF">
    <w:pPr>
      <w:rPr>
        <w:rFonts w:ascii="Arial" w:hAnsi="Arial" w:cs="Arial"/>
        <w:sz w:val="14"/>
        <w:szCs w:val="14"/>
        <w:lang w:val="it-IT"/>
      </w:rPr>
    </w:pPr>
  </w:p>
  <w:p w14:paraId="7EB4182D" w14:textId="169ED2D7" w:rsidR="00AC34DF" w:rsidRPr="00A34B58" w:rsidRDefault="00AC34DF" w:rsidP="00AC34DF">
    <w:pPr>
      <w:rPr>
        <w:rFonts w:ascii="Arial" w:hAnsi="Arial" w:cs="Arial"/>
        <w:sz w:val="14"/>
        <w:szCs w:val="14"/>
        <w:lang w:val="it-IT"/>
      </w:rPr>
    </w:pPr>
    <w:r w:rsidRPr="00A34B58">
      <w:rPr>
        <w:rFonts w:ascii="Arial" w:hAnsi="Arial" w:cs="Arial"/>
        <w:sz w:val="14"/>
        <w:szCs w:val="14"/>
        <w:lang w:val="it-IT"/>
      </w:rPr>
      <w:t>DICHIARAZIONE RESA AI SENSI DEGLI ARTT. 46 E 47 DEL D.P.R. N. 445/2000 consapevole delle responsabilità penali previste dall’art. 76 del D.P.R. n. 445/2000 in caso di dichiarazioni mendaci, formazione o uso di atti falsi, dichiara che quanto sopra corrisponde a verità.</w:t>
    </w:r>
  </w:p>
  <w:p w14:paraId="06527DF4" w14:textId="77777777" w:rsidR="00AC34DF" w:rsidRPr="00AC34DF" w:rsidRDefault="00AC34D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08609" w14:textId="77777777" w:rsidR="00BE00A3" w:rsidRDefault="00BE00A3" w:rsidP="00AC34DF">
      <w:pPr>
        <w:spacing w:after="0" w:line="240" w:lineRule="auto"/>
      </w:pPr>
      <w:r>
        <w:separator/>
      </w:r>
    </w:p>
  </w:footnote>
  <w:footnote w:type="continuationSeparator" w:id="0">
    <w:p w14:paraId="24FE3D2D" w14:textId="77777777" w:rsidR="00BE00A3" w:rsidRDefault="00BE00A3" w:rsidP="00AC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0564" w14:textId="56D6416A" w:rsidR="00AC34DF" w:rsidRDefault="00D84DFE" w:rsidP="00D84DFE">
    <w:pPr>
      <w:pStyle w:val="Intestazione"/>
      <w:jc w:val="both"/>
    </w:pPr>
    <w:r>
      <w:rPr>
        <w:noProof/>
      </w:rPr>
      <w:drawing>
        <wp:inline distT="0" distB="0" distL="0" distR="0" wp14:anchorId="31DE4A7D" wp14:editId="6CAB709A">
          <wp:extent cx="1895475" cy="579684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79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7B25"/>
    <w:rsid w:val="0015074B"/>
    <w:rsid w:val="00226263"/>
    <w:rsid w:val="0029639D"/>
    <w:rsid w:val="00326F90"/>
    <w:rsid w:val="0034741E"/>
    <w:rsid w:val="004216AE"/>
    <w:rsid w:val="00530A22"/>
    <w:rsid w:val="005D67B6"/>
    <w:rsid w:val="006E30AF"/>
    <w:rsid w:val="009C4137"/>
    <w:rsid w:val="009D1859"/>
    <w:rsid w:val="00A34B58"/>
    <w:rsid w:val="00A66750"/>
    <w:rsid w:val="00A77A4B"/>
    <w:rsid w:val="00AA1D8D"/>
    <w:rsid w:val="00AC34DF"/>
    <w:rsid w:val="00B423E7"/>
    <w:rsid w:val="00B47730"/>
    <w:rsid w:val="00BE00A3"/>
    <w:rsid w:val="00CB0664"/>
    <w:rsid w:val="00CB0AF5"/>
    <w:rsid w:val="00CD052D"/>
    <w:rsid w:val="00D84DFE"/>
    <w:rsid w:val="00DB5553"/>
    <w:rsid w:val="00FC693F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30F45"/>
  <w14:defaultImageDpi w14:val="300"/>
  <w15:docId w15:val="{4C7BA846-E2C4-41E3-B1A6-433019E5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7D4CE1-10D3-4716-8EC3-2DD7893E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5</cp:revision>
  <cp:lastPrinted>2026-03-02T19:29:00Z</cp:lastPrinted>
  <dcterms:created xsi:type="dcterms:W3CDTF">2026-02-02T16:41:00Z</dcterms:created>
  <dcterms:modified xsi:type="dcterms:W3CDTF">2026-03-02T20:55:00Z</dcterms:modified>
  <cp:category/>
</cp:coreProperties>
</file>